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Алика </w:t>
      </w:r>
      <w:r>
        <w:rPr>
          <w:rFonts w:ascii="Times New Roman" w:eastAsia="Times New Roman" w:hAnsi="Times New Roman" w:cs="Times New Roman"/>
          <w:sz w:val="28"/>
          <w:szCs w:val="28"/>
        </w:rPr>
        <w:t>Истарковича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18880386250862651947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18880386250862651947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Алика </w:t>
      </w:r>
      <w:r>
        <w:rPr>
          <w:rFonts w:ascii="Times New Roman" w:eastAsia="Times New Roman" w:hAnsi="Times New Roman" w:cs="Times New Roman"/>
          <w:sz w:val="28"/>
          <w:szCs w:val="28"/>
        </w:rPr>
        <w:t>Истарковича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 руб.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0412365400325007202520102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21">
    <w:name w:val="cat-UserDefined grp-3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